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специалисту: Лобанов Константин Евгеньевич</w:t>
      </w:r>
    </w:p>
    <w:p>
      <w:r>
        <w:t>ФИО: Лобанов Константин Евгеньевич</w:t>
      </w:r>
    </w:p>
    <w:p>
      <w:r>
        <w:t>Email: lobanov1107@yandex.ru</w:t>
      </w:r>
    </w:p>
    <w:p>
      <w:r>
        <w:t>Телефон: +79006789221</w:t>
      </w:r>
    </w:p>
    <w:p>
      <w:r>
        <w:t>Профессия: qa_engineer</w:t>
      </w:r>
    </w:p>
    <w:p>
      <w:r>
        <w:t>Уровень: middle</w:t>
      </w:r>
    </w:p>
    <w:p>
      <w:r>
        <w:t>Опыт: 1 лет</w:t>
      </w:r>
    </w:p>
    <w:p>
      <w:r>
        <w:t>Занят: Да</w:t>
      </w:r>
    </w:p>
    <w:p>
      <w:r>
        <w:t>Занят до: 2024-07-11</w:t>
      </w:r>
    </w:p>
    <w:p>
      <w:pPr>
        <w:pStyle w:val="Heading2"/>
      </w:pPr>
      <w:r>
        <w:t>Навыки</w:t>
      </w:r>
    </w:p>
    <w:p>
      <w:r>
        <w:t>docker, python</w:t>
      </w:r>
    </w:p>
    <w:p>
      <w:pPr>
        <w:pStyle w:val="Heading2"/>
      </w:pPr>
      <w:r>
        <w:t>Проекты и назначения</w:t>
      </w:r>
    </w:p>
    <w:p>
      <w:r>
        <w:t>Нет назначений.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