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качеству и фидбеку: Neo Staffing Platform</w:t>
      </w:r>
    </w:p>
    <w:p>
      <w:r>
        <w:t>Проект: Neo Staffing Platform</w:t>
      </w:r>
    </w:p>
    <w:p>
      <w:r>
        <w:t>Статус: в процессе</w:t>
      </w:r>
    </w:p>
    <w:p>
      <w:pPr>
        <w:pStyle w:val="Heading2"/>
      </w:pPr>
      <w:r>
        <w:t>Сводка</w:t>
      </w:r>
    </w:p>
    <w:p>
      <w:r>
        <w:t>Количество отчетов: 0</w:t>
      </w:r>
    </w:p>
    <w:p>
      <w:r>
        <w:t>Количество отзывов: 1</w:t>
      </w:r>
    </w:p>
    <w:p>
      <w:pPr>
        <w:pStyle w:val="Heading2"/>
      </w:pPr>
      <w:r>
        <w:t>Оценки качества</w:t>
      </w:r>
    </w:p>
    <w:p>
      <w:r>
        <w:t>Нет отчетов по качеству.</w:t>
      </w:r>
    </w:p>
    <w:p>
      <w:pPr>
        <w:pStyle w:val="Heading2"/>
      </w:pPr>
      <w:r>
        <w:t>Отзывы</w:t>
      </w:r>
    </w:p>
    <w:p>
      <w:r>
        <w:t>Лобанов Константин Евгеньевич (specialist, 10.04.2026 09:38)</w:t>
      </w:r>
    </w:p>
    <w:p>
      <w:r>
        <w:t>Cruto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