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Отчет по проекту: test</w:t>
      </w:r>
    </w:p>
    <w:p>
      <w:r>
        <w:t>Название проекта: test</w:t>
      </w:r>
    </w:p>
    <w:p>
      <w:r>
        <w:t>Менеджер проекта: Лобанов Константин Евгеньевич</w:t>
      </w:r>
    </w:p>
    <w:p>
      <w:r>
        <w:t>Статус: в процессе</w:t>
      </w:r>
    </w:p>
    <w:p>
      <w:r>
        <w:t>Дата начала: 2026-04-08</w:t>
      </w:r>
    </w:p>
    <w:p>
      <w:r>
        <w:t>Дата окончания: 2026-04-11</w:t>
      </w:r>
    </w:p>
    <w:p>
      <w:r>
        <w:t>Бюджет: 532525.00</w:t>
      </w:r>
    </w:p>
    <w:p>
      <w:r>
        <w:t>Ожидаемый результат: fff</w:t>
      </w:r>
    </w:p>
    <w:p>
      <w:pPr>
        <w:pStyle w:val="Heading2"/>
      </w:pPr>
      <w:r>
        <w:t>Описание</w:t>
      </w:r>
    </w:p>
    <w:p>
      <w:r>
        <w:t>fff</w:t>
      </w:r>
    </w:p>
    <w:p>
      <w:pPr>
        <w:pStyle w:val="Heading2"/>
      </w:pPr>
      <w:r>
        <w:t>Требования проекта</w:t>
      </w:r>
    </w:p>
    <w:p>
      <w:r>
        <w:t>1. Профессия: product_manager, уровень: junior, кол-во специалистов: 1</w:t>
      </w:r>
    </w:p>
    <w:p>
      <w:r>
        <w:t xml:space="preserve">   Обязательные навыки: —</w:t>
      </w:r>
    </w:p>
    <w:p>
      <w:r>
        <w:t xml:space="preserve">   Желательные навыки: —</w:t>
      </w:r>
    </w:p>
    <w:p>
      <w:r>
        <w:t>2. Профессия: backend_developer, уровень: junior, кол-во специалистов: 1</w:t>
      </w:r>
    </w:p>
    <w:p>
      <w:r>
        <w:t xml:space="preserve">   Обязательные навыки: —</w:t>
      </w:r>
    </w:p>
    <w:p>
      <w:r>
        <w:t xml:space="preserve">   Желательные навыки: —</w:t>
      </w:r>
    </w:p>
    <w:p>
      <w:pPr>
        <w:pStyle w:val="Heading2"/>
      </w:pPr>
      <w:r>
        <w:t>Назначенные специалисты</w:t>
      </w:r>
    </w:p>
    <w:p>
      <w:r>
        <w:t>Нет назначений.</w:t>
      </w:r>
    </w:p>
    <w:p>
      <w:pPr>
        <w:pStyle w:val="Heading2"/>
      </w:pPr>
      <w:r>
        <w:t>Отчеты по проекту</w:t>
      </w:r>
    </w:p>
    <w:p>
      <w:r>
        <w:t>Нет отчетов.</w:t>
      </w:r>
    </w:p>
    <w:p>
      <w:pPr>
        <w:pStyle w:val="Heading2"/>
      </w:pPr>
      <w:r>
        <w:t>Отзывы</w:t>
      </w:r>
    </w:p>
    <w:p>
      <w:r>
        <w:t>Нет отзывов.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